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>, возбужденное по ст.1</w:t>
      </w:r>
      <w:r>
        <w:rPr>
          <w:rFonts w:ascii="Times New Roman" w:eastAsia="Times New Roman" w:hAnsi="Times New Roman" w:cs="Times New Roman"/>
        </w:rPr>
        <w:t>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7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8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18rplc-2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выписки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7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поступлении налоговой декларации в налоговый орган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429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OrganizationNamegrp-17rplc-23">
    <w:name w:val="cat-OrganizationName grp-17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Timegrp-18rplc-26">
    <w:name w:val="cat-Time grp-18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OrganizationNamegrp-17rplc-30">
    <w:name w:val="cat-OrganizationName grp-17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OrganizationNamegrp-17rplc-33">
    <w:name w:val="cat-OrganizationName grp-17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5A6A-7E59-4B6E-95C8-A0A27E58958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